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1522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Сверчков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Сверчков В.В.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1522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0412365400575015222415114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